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与美同行  写给年轻的母亲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与美同行  写给年轻的母亲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本书出售、求购地址：https://www.jiaokey.com/book/detail/10406043.html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关键词搜索：https://www.jiaokey.com/tag/与美同行  写给年轻的母亲.html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