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书名：别把隐私亮出来  女人心语：爱情充满蜜与毒</w:t>
      </w:r>
    </w:p>
    <w:p>
      <w:r>
        <w:t>作者：阿湘博士主编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总页数：217</w:t>
      </w:r>
    </w:p>
    <w:p>
      <w:r>
        <w:t>更多请访问教客网: www.jiaokey.com</w:t>
      </w:r>
    </w:p>
    <w:p>
      <w:r>
        <w:t>别把隐私亮出来  女人心语：爱情充满蜜与毒 评论地址：https://www.jiaokey.com/book/detail/10406038.html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