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使民主运转起来  现代意大利的公民传统</w:t>
      </w:r>
    </w:p>
    <w:p>
      <w:r>
        <w:rPr>
          <w:rFonts w:ascii="宋体" w:hAnsi="宋体" w:eastAsia="宋体"/>
          <w:sz w:val="24"/>
        </w:rPr>
        <w:t>（英）罗伯特·D.帕特南（Robert D.Putnam）著；王列，赖海榕译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使民主运转起来  现代意大利的公民传统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（英）罗伯特·D.帕特南（Robert D.Putnam）著；王列，赖海榕译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本书出售、求购地址：https://www.jiaokey.com/book/detail/10406036.html</w:t>
      </w:r>
    </w:p>
    <w:p>
      <w:r>
        <w:t>更多相关图书推荐：https://www.jiaokey.com</w:t>
      </w:r>
    </w:p>
    <w:p>
      <w:r>
        <w:t>（英）罗伯特·D.帕特南（Robert D.Putnam）著；王列，赖海榕译 其他作品：https://www.jiaokey.com/tag/（英）罗伯特·D.帕特南（Robert D.Putnam）著；王列，赖海榕译.html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关键词搜索：https://www.jiaokey.com/tag/使民主运转起来  现代意大利的公民传统.html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