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遥望姑苏台-苏州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遥望姑苏台-苏州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本书出售、求购地址：https://www.jiaokey.com/book/detail/10405977.html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关键词搜索：https://www.jiaokey.com/tag/遥望姑苏台-苏州.html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