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人生第一搏  高考心理准备60天</w:t>
      </w:r>
    </w:p>
    <w:p>
      <w:r>
        <w:rPr>
          <w:rFonts w:ascii="宋体" w:hAnsi="宋体" w:eastAsia="宋体"/>
          <w:sz w:val="24"/>
        </w:rPr>
        <w:t>张玲，张敏著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人生第一搏  高考心理准备60天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本书出售、求购地址：https://www.jiaokey.com/book/detail/10405976.html</w:t>
      </w:r>
    </w:p>
    <w:p>
      <w:r>
        <w:t>更多相关图书推荐：https://www.jiaokey.com</w:t>
      </w:r>
    </w:p>
    <w:p>
      <w:r>
        <w:t>张玲，张敏著 其他作品：https://www.jiaokey.com/tag/张玲，张敏著.html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关键词搜索：https://www.jiaokey.com/tag/人生第一搏  高考心理准备60天.html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