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成功智力</w:t>
      </w:r>
    </w:p>
    <w:p>
      <w:r>
        <w:rPr>
          <w:rFonts w:ascii="宋体" w:hAnsi="宋体" w:eastAsia="宋体"/>
          <w:sz w:val="24"/>
        </w:rPr>
        <w:t>R.J.斯腾伯格（R.J.Sternberg）著；吴国宏，钱文译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R.J.斯腾伯格（R.J.Sternberg）著；吴国宏，钱文译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本书出售、求购地址：https://www.jiaokey.com/book/detail/10405965.html</w:t>
      </w:r>
    </w:p>
    <w:p>
      <w:r>
        <w:t>更多相关图书推荐：https://www.jiaokey.com</w:t>
      </w:r>
    </w:p>
    <w:p>
      <w:r>
        <w:t>R.J.斯腾伯格（R.J.Sternberg）著；吴国宏，钱文译 其他作品：https://www.jiaokey.com/tag/R.J.斯腾伯格（R.J.Sternberg）著；吴国宏，钱文译.html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关键词搜索：https://www.jiaokey.com/tag/成功智力.html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