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  发现和发明的心理学</w:t>
      </w:r>
    </w:p>
    <w:p>
      <w:r>
        <w:rPr>
          <w:rFonts w:ascii="宋体" w:hAnsi="宋体" w:eastAsia="宋体"/>
          <w:sz w:val="24"/>
        </w:rPr>
        <w:t>（美）米哈伊·奇凯岑特米哈伊著；夏镇平译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  发现和发明的心理学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（美）米哈伊·奇凯岑特米哈伊著；夏镇平译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本书出售、求购地址：https://www.jiaokey.com/book/detail/10405962.html</w:t>
      </w:r>
    </w:p>
    <w:p>
      <w:r>
        <w:t>更多相关图书推荐：https://www.jiaokey.com</w:t>
      </w:r>
    </w:p>
    <w:p>
      <w:r>
        <w:t>（美）米哈伊·奇凯岑特米哈伊著；夏镇平译 其他作品：https://www.jiaokey.com/tag/（美）米哈伊·奇凯岑特米哈伊著；夏镇平译.html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关键词搜索：https://www.jiaokey.com/tag/创造性  发现和发明的心理学.html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