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学校社会学  第2版</w:t>
      </w:r>
    </w:p>
    <w:p>
      <w:r>
        <w:rPr>
          <w:rFonts w:ascii="宋体" w:hAnsi="宋体" w:eastAsia="宋体"/>
          <w:sz w:val="24"/>
        </w:rPr>
        <w:t>（法）玛丽·杜里-柏拉（M.Dubar-Bellat），（法）阿涅斯·冯·让丹（A.Van Zanten）著；汪凌译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学校社会学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（法）玛丽·杜里-柏拉（M.Dubar-Bellat），（法）阿涅斯·冯·让丹（A.Van Zanten）著；汪凌译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本书出售、求购地址：https://www.jiaokey.com/book/detail/10405950.html</w:t>
      </w:r>
    </w:p>
    <w:p>
      <w:r>
        <w:t>更多相关图书推荐：https://www.jiaokey.com</w:t>
      </w:r>
    </w:p>
    <w:p>
      <w:r>
        <w:t>（法）玛丽·杜里-柏拉（M.Dubar-Bellat），（法）阿涅斯·冯·让丹（A.Van Zanten）著；汪凌译 其他作品：https://www.jiaokey.com/tag/（法）玛丽·杜里-柏拉（M.Dubar-Bellat），（法）阿涅斯·冯·让丹（A.Van Zanten）著；汪凌译.html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关键词搜索：https://www.jiaokey.com/tag/学校社会学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