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现代社会中的科层制</w:t>
      </w:r>
    </w:p>
    <w:p>
      <w:r>
        <w:rPr>
          <w:rFonts w:ascii="宋体" w:hAnsi="宋体" w:eastAsia="宋体"/>
          <w:sz w:val="24"/>
        </w:rPr>
        <w:t>（美）彼德·布劳（Peter M.Blau），（美）马歇尔·梅耶（Marshall W.Meyer）著；马戎等译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现代社会中的科层制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（美）彼德·布劳（Peter M.Blau），（美）马歇尔·梅耶（Marshall W.Meyer）著；马戎等译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本书出售、求购地址：https://www.jiaokey.com/book/detail/10405915.html</w:t>
      </w:r>
    </w:p>
    <w:p>
      <w:r>
        <w:t>更多相关图书推荐：https://www.jiaokey.com</w:t>
      </w:r>
    </w:p>
    <w:p>
      <w:r>
        <w:t>（美）彼德·布劳（Peter M.Blau），（美）马歇尔·梅耶（Marshall W.Meyer）著；马戎等译 其他作品：https://www.jiaokey.com/tag/（美）彼德·布劳（Peter M.Blau），（美）马歇尔·梅耶（Marshall W.Meyer）著；马戎等译.html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关键词搜索：https://www.jiaokey.com/tag/现代社会中的科层制.html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