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书名：会议管理  如何创造高效率会议</w:t>
      </w:r>
    </w:p>
    <w:p>
      <w:r>
        <w:t>作者：（美）罗杰·摩司魏克（Roger K.Mosvick），（美）罗伯特·尼尔森（Robert B.Nelson）著；高维泓译</w:t>
      </w:r>
    </w:p>
    <w:p>
      <w:r>
        <w:t>出版社：桂林：广西师范大学出版社</w:t>
      </w:r>
    </w:p>
    <w:p>
      <w:r>
        <w:t>出版日期：2001.01</w:t>
      </w:r>
    </w:p>
    <w:p>
      <w:r>
        <w:t>总页数：254</w:t>
      </w:r>
    </w:p>
    <w:p>
      <w:r>
        <w:t>更多请访问教客网: www.jiaokey.com</w:t>
      </w:r>
    </w:p>
    <w:p>
      <w:r>
        <w:t>会议管理  如何创造高效率会议 评论地址：https://www.jiaokey.com/book/detail/10405902.html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