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书名：学习与认知发展</w:t>
      </w:r>
    </w:p>
    <w:p>
      <w:r>
        <w:t>作者：（瑞士）B.英海尔德（Barbel Inhlder）等著；李其维译</w:t>
      </w:r>
    </w:p>
    <w:p>
      <w:r>
        <w:t>出版社：上海：华东师范大学出版社</w:t>
      </w:r>
    </w:p>
    <w:p>
      <w:r>
        <w:t>出版日期：2001.10</w:t>
      </w:r>
    </w:p>
    <w:p>
      <w:r>
        <w:t>总页数：298</w:t>
      </w:r>
    </w:p>
    <w:p>
      <w:r>
        <w:t>更多请访问教客网: www.jiaokey.com</w:t>
      </w:r>
    </w:p>
    <w:p>
      <w:r>
        <w:t>学习与认知发展 评论地址：https://www.jiaokey.com/book/detail/10405901.html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