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人类之宝  世界文化古迹和自然遗址精粹</w:t>
      </w:r>
    </w:p>
    <w:p>
      <w:r>
        <w:rPr>
          <w:rFonts w:ascii="宋体" w:hAnsi="宋体" w:eastAsia="宋体"/>
          <w:sz w:val="24"/>
        </w:rPr>
        <w:t>丁义忠，蒋长瑜等编写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人类之宝  世界文化古迹和自然遗址精粹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丁义忠，蒋长瑜等编写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本书出售、求购地址：https://www.jiaokey.com/book/detail/10405872.html</w:t>
      </w:r>
    </w:p>
    <w:p>
      <w:r>
        <w:t>更多相关图书推荐：https://www.jiaokey.com</w:t>
      </w:r>
    </w:p>
    <w:p>
      <w:r>
        <w:t>丁义忠，蒋长瑜等编写 其他作品：https://www.jiaokey.com/tag/丁义忠，蒋长瑜等编写.html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关键词搜索：https://www.jiaokey.com/tag/人类之宝  世界文化古迹和自然遗址精粹.html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