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1982-1985探访兴安岭  猎民生活日记</w:t>
      </w:r>
    </w:p>
    <w:p>
      <w:r>
        <w:rPr>
          <w:rFonts w:ascii="宋体" w:hAnsi="宋体" w:eastAsia="宋体"/>
          <w:sz w:val="24"/>
        </w:rPr>
        <w:t>顾德清著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1982-1985探访兴安岭  猎民生活日记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鄂伦春族-生活-概况-黑龙江省-鄂温克族-生活-概况-黑龙江省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本书出售、求购地址：https://www.jiaokey.com/book/detail/10405843.html</w:t>
      </w:r>
    </w:p>
    <w:p>
      <w:r>
        <w:t>更多相关图书推荐：https://www.jiaokey.com</w:t>
      </w:r>
    </w:p>
    <w:p>
      <w:r>
        <w:t>顾德清著 其他作品：https://www.jiaokey.com/tag/顾德清著.html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关键词搜索：https://www.jiaokey.com/tag/鄂伦春族-生活-概况-黑龙江省-鄂温克族-生活-概况-黑龙江省.html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