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挖掘大脑中的财富  创新与全脑开发</w:t>
      </w:r>
    </w:p>
    <w:p>
      <w:r>
        <w:rPr>
          <w:rFonts w:ascii="宋体" w:hAnsi="宋体" w:eastAsia="宋体"/>
          <w:sz w:val="24"/>
        </w:rPr>
        <w:t>朱长超著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挖掘大脑中的财富  创新与全脑开发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本书出售、求购地址：https://www.jiaokey.com/book/detail/10405800.html</w:t>
      </w:r>
    </w:p>
    <w:p>
      <w:r>
        <w:t>更多相关图书推荐：https://www.jiaokey.com</w:t>
      </w:r>
    </w:p>
    <w:p>
      <w:r>
        <w:t>朱长超著 其他作品：https://www.jiaokey.com/tag/朱长超著.html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关键词搜索：https://www.jiaokey.com/tag/挖掘大脑中的财富  创新与全脑开发.html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