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书名：构建心灵宽带网 NLP超级沟通模式</w:t>
      </w:r>
    </w:p>
    <w:p>
      <w:r>
        <w:t>作者：舒俊琳著</w:t>
      </w:r>
    </w:p>
    <w:p>
      <w:r>
        <w:t>出版社：广州：广东经济出版社</w:t>
      </w:r>
    </w:p>
    <w:p>
      <w:r>
        <w:t>出版日期：2001.07</w:t>
      </w:r>
    </w:p>
    <w:p>
      <w:r>
        <w:t>总页数：199</w:t>
      </w:r>
    </w:p>
    <w:p>
      <w:r>
        <w:t>更多请访问教客网: www.jiaokey.com</w:t>
      </w:r>
    </w:p>
    <w:p>
      <w:r>
        <w:t>构建心灵宽带网 NLP超级沟通模式 评论地址：https://www.jiaokey.com/book/detail/10405798.html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