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有约束力的关系  对企业伦理学的一种社会契约论的研究</w:t>
      </w:r>
    </w:p>
    <w:p>
      <w:r>
        <w:rPr>
          <w:rFonts w:ascii="宋体" w:hAnsi="宋体" w:eastAsia="宋体"/>
          <w:sz w:val="24"/>
        </w:rPr>
        <w:t>（美）托马斯·唐纳森（Thomas Danaldson）著，（美）托马斯·邓菲（Thomas W.Dunfee）著；赵月瑟译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有约束力的关系  对企业伦理学的一种社会契约论的研究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（美）托马斯·唐纳森（Thomas Danaldson）著，（美）托马斯·邓菲（Thomas W.Dunfee）著；赵月瑟译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本书出售、求购地址：https://www.jiaokey.com/book/detail/10405796.html</w:t>
      </w:r>
    </w:p>
    <w:p>
      <w:r>
        <w:t>更多相关图书推荐：https://www.jiaokey.com</w:t>
      </w:r>
    </w:p>
    <w:p>
      <w:r>
        <w:t>（美）托马斯·唐纳森（Thomas Danaldson）著，（美）托马斯·邓菲（Thomas W.Dunfee）著；赵月瑟译 其他作品：https://www.jiaokey.com/tag/（美）托马斯·唐纳森（Thomas Danaldson）著，（美）托马斯·邓菲（Thomas W.Dunfee）著；赵月瑟译.html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关键词搜索：https://www.jiaokey.com/tag/有约束力的关系  对企业伦理学的一种社会契约论的研究.html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