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自然资本论  关于下一次工业革命</w:t>
      </w:r>
    </w:p>
    <w:p>
      <w:r>
        <w:rPr>
          <w:rFonts w:ascii="宋体" w:hAnsi="宋体" w:eastAsia="宋体"/>
          <w:sz w:val="24"/>
        </w:rPr>
        <w:t>（美）Paul Hawken等著；王乃粒等译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自然资本论  关于下一次工业革命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Hawken等著；王乃粒等译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本书出售、求购地址：https://www.jiaokey.com/book/detail/10405763.html</w:t>
      </w:r>
    </w:p>
    <w:p>
      <w:r>
        <w:t>更多相关图书推荐：https://www.jiaokey.com</w:t>
      </w:r>
    </w:p>
    <w:p>
      <w:r>
        <w:t>（美）Paul Hawken等著；王乃粒等译 其他作品：https://www.jiaokey.com/tag/（美）Paul Hawken等著；王乃粒等译.html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关键词搜索：https://www.jiaokey.com/tag/自然资本论  关于下一次工业革命.html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