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书名：光荣行  庆祝中国共产党成立八十周年大型电视文献片解说词</w:t>
      </w:r>
    </w:p>
    <w:p>
      <w:r>
        <w:t>作者:中共中央党史研究室主持编写</w:t>
      </w:r>
    </w:p>
    <w:p>
      <w:r>
        <w:t>出版社:杭州：浙江人民出版社</w:t>
      </w:r>
    </w:p>
    <w:p>
      <w:r>
        <w:t>出版日期：2001.06</w:t>
      </w:r>
    </w:p>
    <w:p>
      <w:r>
        <w:t>总页数：212</w:t>
      </w:r>
    </w:p>
    <w:p>
      <w:r>
        <w:t>更多请访问教客网:www.jiaokey.com</w:t>
      </w:r>
    </w:p>
    <w:p>
      <w:r>
        <w:t>光荣行  庆祝中国共产党成立八十周年大型电视文献片解说词评论地址：https://www.jiaokey.com/book/detail/10405757.html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