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书名：说姓道名</w:t>
      </w:r>
    </w:p>
    <w:p>
      <w:r>
        <w:t>作者：郭得山编著</w:t>
      </w:r>
    </w:p>
    <w:p>
      <w:r>
        <w:t>出版社：杭州：杭州出版社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说姓道名 评论地址：https://www.jiaokey.com/book/detail/10405755.html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