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七世纪至十九世纪中国的知识、思想与信仰  中国思想史  第2卷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七世纪至十九世纪中国的知识、思想与信仰  中国思想史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本书出售、求购地址：https://www.jiaokey.com/book/detail/10405741.html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关键词搜索：https://www.jiaokey.com/tag/七世纪至十九世纪中国的知识、思想与信仰  中国思想史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