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  苏美尔文明探秘</w:t>
      </w:r>
    </w:p>
    <w:p>
      <w:r>
        <w:t>作者：拱玉书著</w:t>
      </w:r>
    </w:p>
    <w:p>
      <w:r>
        <w:t>出版社：昆明：云南人民出版社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日出东方  苏美尔文明探秘 评论地址：https://www.jiaokey.com/book/detail/10405739.html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