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书名：异类组合创造法</w:t>
      </w:r>
    </w:p>
    <w:p>
      <w:r>
        <w:t>作者：关原成著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异类组合创造法 评论地址：https://www.jiaokey.com/book/detail/10405725.html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