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上海热线杯首届中国网络辩论邀请赛纪实</w:t>
      </w:r>
    </w:p>
    <w:p>
      <w:r>
        <w:t>作者：马永平主编</w:t>
      </w:r>
    </w:p>
    <w:p>
      <w:r>
        <w:t>出版社：上海：上海人民出版社</w:t>
      </w:r>
    </w:p>
    <w:p>
      <w:r>
        <w:t>出版日期：2001.09</w:t>
      </w:r>
    </w:p>
    <w:p>
      <w:r>
        <w:t>总页数：279</w:t>
      </w:r>
    </w:p>
    <w:p>
      <w:r>
        <w:t>更多请访问教客网: www.jiaokey.com</w:t>
      </w:r>
    </w:p>
    <w:p>
      <w:r>
        <w:t>谁主沉浮  上海热线杯首届中国网络辩论邀请赛纪实 评论地址：https://www.jiaokey.com/book/detail/10405637.html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