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病魔退却的历程  寻求治疗的背景文化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病魔退却的历程  寻求治疗的背景文化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本书出售、求购地址：https://www.jiaokey.com/book/detail/10405635.html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关键词搜索：https://www.jiaokey.com/tag/病魔退却的历程  寻求治疗的背景文化.html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