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书名：东瀛人生路  新一代在日华人十年奋斗史</w:t>
      </w:r>
    </w:p>
    <w:p>
      <w:r>
        <w:t>作者：黄帅，邓星等著</w:t>
      </w:r>
    </w:p>
    <w:p>
      <w:r>
        <w:t>出版社：上海：上海世界图书出版公司</w:t>
      </w:r>
    </w:p>
    <w:p>
      <w:r>
        <w:t>出版日期：1999.01</w:t>
      </w:r>
    </w:p>
    <w:p>
      <w:r>
        <w:t>总页数：311</w:t>
      </w:r>
    </w:p>
    <w:p>
      <w:r>
        <w:t>更多请访问教客网: www.jiaokey.com</w:t>
      </w:r>
    </w:p>
    <w:p>
      <w:r>
        <w:t>东瀛人生路  新一代在日华人十年奋斗史 评论地址：https://www.jiaokey.com/book/detail/10405634.html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