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  和艺术发生关系</w:t>
      </w:r>
    </w:p>
    <w:p>
      <w:r>
        <w:t>作者：《艺术世界》编辑部编</w:t>
      </w:r>
    </w:p>
    <w:p>
      <w:r>
        <w:t>出版社：上海：上海文艺出版社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面对面  和艺术发生关系 评论地址：https://www.jiaokey.com/book/detail/10405544.html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