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书名：超越智商的思维</w:t>
      </w:r>
    </w:p>
    <w:p>
      <w:r>
        <w:t>作者：（美）大卫·伯金斯（David Perkins）著；邓海平译</w:t>
      </w:r>
    </w:p>
    <w:p>
      <w:r>
        <w:t>出版社：海口：海南出版社</w:t>
      </w:r>
    </w:p>
    <w:p>
      <w:r>
        <w:t>出版日期：2001.10</w:t>
      </w:r>
    </w:p>
    <w:p>
      <w:r>
        <w:t>总页数：294</w:t>
      </w:r>
    </w:p>
    <w:p>
      <w:r>
        <w:t>更多请访问教客网: www.jiaokey.com</w:t>
      </w:r>
    </w:p>
    <w:p>
      <w:r>
        <w:t>超越智商的思维 评论地址：https://www.jiaokey.com/book/detail/10405528.html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