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书名：世界文化之谜</w:t>
      </w:r>
    </w:p>
    <w:p>
      <w:r>
        <w:t>作者：施宣圆，李春元主编</w:t>
      </w:r>
    </w:p>
    <w:p>
      <w:r>
        <w:t>出版社：上海：文汇出版社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世界文化之谜 评论地址：https://www.jiaokey.com/book/detail/10405520.html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