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亲爱的，为什么我不懂你  与你的伴侣重建沟通的七步战略</w:t>
      </w:r>
    </w:p>
    <w:p>
      <w:r>
        <w:rPr>
          <w:rFonts w:ascii="宋体" w:hAnsi="宋体" w:eastAsia="宋体"/>
          <w:sz w:val="24"/>
        </w:rPr>
        <w:t>（美）菲利普·麦格劳（Philip C.MeGraw）著；宋长来等译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亲爱的，为什么我不懂你  与你的伴侣重建沟通的七步战略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（美）菲利普·麦格劳（Philip C.MeGraw）著；宋长来等译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本书出售、求购地址：https://www.jiaokey.com/book/detail/10405516.html</w:t>
      </w:r>
    </w:p>
    <w:p>
      <w:r>
        <w:t>更多相关图书推荐：https://www.jiaokey.com</w:t>
      </w:r>
    </w:p>
    <w:p>
      <w:r>
        <w:t>（美）菲利普·麦格劳（Philip C.MeGraw）著；宋长来等译 其他作品：https://www.jiaokey.com/tag/（美）菲利普·麦格劳（Philip C.MeGraw）著；宋长来等译.html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关键词搜索：https://www.jiaokey.com/tag/亲爱的，为什么我不懂你  与你的伴侣重建沟通的七步战略.html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