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书名：你是你自己  不失真我  赢得世界</w:t>
      </w:r>
    </w:p>
    <w:p>
      <w:r>
        <w:t>作者：任伯良主编；余白，刘文慧等编著</w:t>
      </w:r>
    </w:p>
    <w:p>
      <w:r>
        <w:t>出版社：长春：吉林人民出版社</w:t>
      </w:r>
    </w:p>
    <w:p>
      <w:r>
        <w:t>出版日期：2000.03</w:t>
      </w:r>
    </w:p>
    <w:p>
      <w:r>
        <w:t>总页数：337</w:t>
      </w:r>
    </w:p>
    <w:p>
      <w:r>
        <w:t>更多请访问教客网: www.jiaokey.com</w:t>
      </w:r>
    </w:p>
    <w:p>
      <w:r>
        <w:t>你是你自己  不失真我  赢得世界 评论地址：https://www.jiaokey.com/book/detail/10405469.html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