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  一种神奇液体的传奇史诗</w:t>
      </w:r>
    </w:p>
    <w:p>
      <w:r>
        <w:t>作者：（美）道格拉斯·斯塔尔（Douglas Starr）著；罗卫芳，郭树人译</w:t>
      </w:r>
    </w:p>
    <w:p>
      <w:r>
        <w:t>出版社：海口：海南出版社</w:t>
      </w:r>
    </w:p>
    <w:p>
      <w:r>
        <w:t>出版日期：2001.02</w:t>
      </w:r>
    </w:p>
    <w:p>
      <w:r>
        <w:t>总页数：363</w:t>
      </w:r>
    </w:p>
    <w:p>
      <w:r>
        <w:t>更多请访问教客网: www.jiaokey.com</w:t>
      </w:r>
    </w:p>
    <w:p>
      <w:r>
        <w:t>血  一种神奇液体的传奇史诗 评论地址：https://www.jiaokey.com/book/detail/10405468.html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