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书名：发现自己  认识与开发你的七种智能</w:t>
      </w:r>
    </w:p>
    <w:p>
      <w:r>
        <w:t>作者：（美）阿姆斯特朗（Tomas Armstrong）著；刘国珍译</w:t>
      </w:r>
    </w:p>
    <w:p>
      <w:r>
        <w:t>出版社：广州：广东旅游出版社</w:t>
      </w:r>
    </w:p>
    <w:p>
      <w:r>
        <w:t>出版日期：2001.10</w:t>
      </w:r>
    </w:p>
    <w:p>
      <w:r>
        <w:t>总页数：212</w:t>
      </w:r>
    </w:p>
    <w:p>
      <w:r>
        <w:t>更多请访问教客网: www.jiaokey.com</w:t>
      </w:r>
    </w:p>
    <w:p>
      <w:r>
        <w:t>发现自己  认识与开发你的七种智能 评论地址：https://www.jiaokey.com/book/detail/10405453.html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