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人类的浪漫之旅  迷恋、婚姻、婚外情、离婚的本质透析</w:t>
      </w:r>
    </w:p>
    <w:p>
      <w:r>
        <w:rPr>
          <w:rFonts w:ascii="宋体" w:hAnsi="宋体" w:eastAsia="宋体"/>
          <w:sz w:val="24"/>
        </w:rPr>
        <w:t>（美）海伦·费什（Helen E.Fisher）著；刘建伟，杨爱红译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人类的浪漫之旅  迷恋、婚姻、婚外情、离婚的本质透析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（美）海伦·费什（Helen E.Fisher）著；刘建伟，杨爱红译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本书出售、求购地址：https://www.jiaokey.com/book/detail/10405445.html</w:t>
      </w:r>
    </w:p>
    <w:p>
      <w:r>
        <w:t>更多相关图书推荐：https://www.jiaokey.com</w:t>
      </w:r>
    </w:p>
    <w:p>
      <w:r>
        <w:t>（美）海伦·费什（Helen E.Fisher）著；刘建伟，杨爱红译 其他作品：https://www.jiaokey.com/tag/（美）海伦·费什（Helen E.Fisher）著；刘建伟，杨爱红译.html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关键词搜索：https://www.jiaokey.com/tag/人类的浪漫之旅  迷恋、婚姻、婚外情、离婚的本质透析.html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