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书名：忍与决断  世界首富堤义明的稳健经营哲学</w:t>
      </w:r>
    </w:p>
    <w:p>
      <w:r>
        <w:t>作者：聂作平著</w:t>
      </w:r>
    </w:p>
    <w:p>
      <w:r>
        <w:t>出版社：成都:天地出版社,2001.03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忍与决断  世界首富堤义明的稳健经营哲学 评论地址：https://www.jiaokey.com/book/detail/10405444.html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