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好吃  食物与文化之谜</w:t>
      </w:r>
    </w:p>
    <w:p>
      <w:r>
        <w:rPr>
          <w:rFonts w:ascii="宋体" w:hAnsi="宋体" w:eastAsia="宋体"/>
          <w:sz w:val="24"/>
        </w:rPr>
        <w:t>（美）马文·哈里斯（Marvin Harris）著；叶舒宪，户晓辉译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好吃  食物与文化之谜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（美）马文·哈里斯（Marvin Harris）著；叶舒宪，户晓辉译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本书出售、求购地址：https://www.jiaokey.com/book/detail/10405443.html</w:t>
      </w:r>
    </w:p>
    <w:p>
      <w:r>
        <w:t>更多相关图书推荐：https://www.jiaokey.com</w:t>
      </w:r>
    </w:p>
    <w:p>
      <w:r>
        <w:t>（美）马文·哈里斯（Marvin Harris）著；叶舒宪，户晓辉译 其他作品：https://www.jiaokey.com/tag/（美）马文·哈里斯（Marvin Harris）著；叶舒宪，户晓辉译.html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关键词搜索：https://www.jiaokey.com/tag/好吃  食物与文化之谜.html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