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  第2辑  民族复兴之路</w:t>
      </w:r>
    </w:p>
    <w:p>
      <w:r>
        <w:t>作者：单纯主编</w:t>
      </w:r>
    </w:p>
    <w:p>
      <w:r>
        <w:t>出版社：深圳:海天出版社,2001.02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中国精神  第2辑  民族复兴之路 评论地址：https://www.jiaokey.com/book/detail/10405423.html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