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编织万维网  万维网之父谈万维网的原初设计与最终命运</w:t>
      </w:r>
    </w:p>
    <w:p>
      <w:r>
        <w:rPr>
          <w:rFonts w:ascii="宋体" w:hAnsi="宋体" w:eastAsia="宋体"/>
          <w:sz w:val="24"/>
        </w:rPr>
        <w:t>（英）蒂姆·伯纳斯-李（Tim Bermers-Lee），（英）马克·菲谢蒂著；张宇宏，萧风译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编织万维网  万维网之父谈万维网的原初设计与最终命运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（英）蒂姆·伯纳斯-李（Tim Bermers-Lee），（英）马克·菲谢蒂著；张宇宏，萧风译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本书出售、求购地址：https://www.jiaokey.com/book/detail/10405397.html</w:t>
      </w:r>
    </w:p>
    <w:p>
      <w:r>
        <w:t>更多相关图书推荐：https://www.jiaokey.com</w:t>
      </w:r>
    </w:p>
    <w:p>
      <w:r>
        <w:t>（英）蒂姆·伯纳斯-李（Tim Bermers-Lee），（英）马克·菲谢蒂著；张宇宏，萧风译 其他作品：https://www.jiaokey.com/tag/（英）蒂姆·伯纳斯-李（Tim Bermers-Lee），（英）马克·菲谢蒂著；张宇宏，萧风译.html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关键词搜索：https://www.jiaokey.com/tag/编织万维网  万维网之父谈万维网的原初设计与最终命运.html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