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全球旅游新论</w:t>
      </w:r>
    </w:p>
    <w:p>
      <w:r>
        <w:rPr>
          <w:rFonts w:ascii="宋体" w:hAnsi="宋体" w:eastAsia="宋体"/>
          <w:sz w:val="24"/>
        </w:rPr>
        <w:t>（美）威廉·瑟厄波德（William Theobald）主编；张广瑞等译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全球旅游新论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（美）威廉·瑟厄波德（William Theobald）主编；张广瑞等译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本书出售、求购地址：https://www.jiaokey.com/book/detail/10405390.html</w:t>
      </w:r>
    </w:p>
    <w:p>
      <w:r>
        <w:t>更多相关图书推荐：https://www.jiaokey.com</w:t>
      </w:r>
    </w:p>
    <w:p>
      <w:r>
        <w:t>（美）威廉·瑟厄波德（William Theobald）主编；张广瑞等译 其他作品：https://www.jiaokey.com/tag/（美）威廉·瑟厄波德（William Theobald）主编；张广瑞等译.html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关键词搜索：https://www.jiaokey.com/tag/全球旅游新论.html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