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书名：拿破仑与大陆封锁  从拿破仑的经济政策看拿破仑帝国的覆灭</w:t>
      </w:r>
    </w:p>
    <w:p>
      <w:r>
        <w:t>作者：刘军大，刘湘予著</w:t>
      </w:r>
    </w:p>
    <w:p>
      <w:r>
        <w:t>出版社：北京：华夏出版社</w:t>
      </w:r>
    </w:p>
    <w:p>
      <w:r>
        <w:t>出版日期：2001.08</w:t>
      </w:r>
    </w:p>
    <w:p>
      <w:r>
        <w:t>总页数：220</w:t>
      </w:r>
    </w:p>
    <w:p>
      <w:r>
        <w:t>更多请访问教客网: www.jiaokey.com</w:t>
      </w:r>
    </w:p>
    <w:p>
      <w:r>
        <w:t>拿破仑与大陆封锁  从拿破仑的经济政策看拿破仑帝国的覆灭 评论地址：https://www.jiaokey.com/book/detail/10405375.html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