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科技应用对话</w:t>
      </w:r>
    </w:p>
    <w:p>
      <w:r>
        <w:rPr>
          <w:rFonts w:ascii="宋体" w:hAnsi="宋体" w:eastAsia="宋体"/>
          <w:sz w:val="24"/>
        </w:rPr>
        <w:t>（美）诺曼·海克曼（Noman Hackerman），（美）肯尼斯·埃什沃斯（Kenneth Ashworth）著；荆卉，陈淮译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科技应用对话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（美）诺曼·海克曼（Noman Hackerman），（美）肯尼斯·埃什沃斯（Kenneth Ashworth）著；荆卉，陈淮译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本书出售、求购地址：https://www.jiaokey.com/book/detail/10405326.html</w:t>
      </w:r>
    </w:p>
    <w:p>
      <w:r>
        <w:t>更多相关图书推荐：https://www.jiaokey.com</w:t>
      </w:r>
    </w:p>
    <w:p>
      <w:r>
        <w:t>（美）诺曼·海克曼（Noman Hackerman），（美）肯尼斯·埃什沃斯（Kenneth Ashworth）著；荆卉，陈淮译 其他作品：https://www.jiaokey.com/tag/（美）诺曼·海克曼（Noman Hackerman），（美）肯尼斯·埃什沃斯（Kenneth Ashworth）著；荆卉，陈淮译.html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关键词搜索：https://www.jiaokey.com/tag/科技应用对话.html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