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爱的语言  改变生命的沟通艺术</w:t>
      </w:r>
    </w:p>
    <w:p>
      <w:r>
        <w:rPr>
          <w:rFonts w:ascii="宋体" w:hAnsi="宋体" w:eastAsia="宋体"/>
          <w:sz w:val="24"/>
        </w:rPr>
        <w:t>（美）史葛利（Gary Smalley），（美）特约翰（John Trent）著；张元译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爱的语言  改变生命的沟通艺术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（美）史葛利（Gary Smalley），（美）特约翰（John Trent）著；张元译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本书出售、求购地址：https://www.jiaokey.com/book/detail/10405305.html</w:t>
      </w:r>
    </w:p>
    <w:p>
      <w:r>
        <w:t>更多相关图书推荐：https://www.jiaokey.com</w:t>
      </w:r>
    </w:p>
    <w:p>
      <w:r>
        <w:t>（美）史葛利（Gary Smalley），（美）特约翰（John Trent）著；张元译 其他作品：https://www.jiaokey.com/tag/（美）史葛利（Gary Smalley），（美）特约翰（John Trent）著；张元译.html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关键词搜索：https://www.jiaokey.com/tag/爱的语言  改变生命的沟通艺术.html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