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复苏的热土  西部开发与兴边富民研究</w:t>
      </w:r>
    </w:p>
    <w:p>
      <w:r>
        <w:rPr>
          <w:rFonts w:ascii="宋体" w:hAnsi="宋体" w:eastAsia="宋体"/>
          <w:sz w:val="24"/>
        </w:rPr>
        <w:t>梁希勇，杨聪等著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复苏的热土  西部开发与兴边富民研究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梁希勇，杨聪等著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本书出售、求购地址：https://www.jiaokey.com/book/detail/10405275.html</w:t>
      </w:r>
    </w:p>
    <w:p>
      <w:r>
        <w:t>更多相关图书推荐：https://www.jiaokey.com</w:t>
      </w:r>
    </w:p>
    <w:p>
      <w:r>
        <w:t>梁希勇，杨聪等著 其他作品：https://www.jiaokey.com/tag/梁希勇，杨聪等著.html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关键词搜索：https://www.jiaokey.com/tag/复苏的热土  西部开发与兴边富民研究.html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