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状元培养实录  高考状元父母访谈与点评  父亲篇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状元培养实录  高考状元父母访谈与点评  父亲篇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本书出售、求购地址：https://www.jiaokey.com/book/detail/10405268.html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关键词搜索：https://www.jiaokey.com/tag/状元培养实录  高考状元父母访谈与点评  父亲篇.html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