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释梦宝典  10000种梦的解释</w:t>
      </w:r>
    </w:p>
    <w:p>
      <w:r>
        <w:rPr>
          <w:rFonts w:ascii="宋体" w:hAnsi="宋体" w:eastAsia="宋体"/>
          <w:sz w:val="24"/>
        </w:rPr>
        <w:t>（英）帕梅拉·鲍尔著；曹乃云，李翔，夏利群译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释梦宝典  10000种梦的解释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（英）帕梅拉·鲍尔著；曹乃云，李翔，夏利群译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本书出售、求购地址：https://www.jiaokey.com/book/detail/10405267.html</w:t>
      </w:r>
    </w:p>
    <w:p>
      <w:r>
        <w:t>更多相关图书推荐：https://www.jiaokey.com</w:t>
      </w:r>
    </w:p>
    <w:p>
      <w:r>
        <w:t>（英）帕梅拉·鲍尔著；曹乃云，李翔，夏利群译 其他作品：https://www.jiaokey.com/tag/（英）帕梅拉·鲍尔著；曹乃云，李翔，夏利群译.html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关键词搜索：https://www.jiaokey.com/tag/释梦宝典  10000种梦的解释.html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