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全文注释本</w:t>
      </w:r>
    </w:p>
    <w:p>
      <w:r>
        <w:rPr>
          <w:rFonts w:ascii="宋体" w:hAnsi="宋体" w:eastAsia="宋体"/>
          <w:sz w:val="24"/>
        </w:rPr>
        <w:t>（春秋）孙武著；王思平注释；（战国）吴起著；傅云龙注释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全文注释本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（春秋）孙武著；王思平注释；（战国）吴起著；傅云龙注释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本书出售、求购地址：https://www.jiaokey.com/book/detail/10405263.html</w:t>
      </w:r>
    </w:p>
    <w:p>
      <w:r>
        <w:t>更多相关图书推荐：https://www.jiaokey.com</w:t>
      </w:r>
    </w:p>
    <w:p>
      <w:r>
        <w:t>（春秋）孙武著；王思平注释；（战国）吴起著；傅云龙注释 其他作品：https://www.jiaokey.com/tag/（春秋）孙武著；王思平注释；（战国）吴起著；傅云龙注释.html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关键词搜索：https://www.jiaokey.com/tag/孙子  全文注释本.html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