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设定更高的目标  生活和事业更上层楼的思维创新</w:t>
      </w:r>
    </w:p>
    <w:p>
      <w:r>
        <w:rPr>
          <w:rFonts w:ascii="宋体" w:hAnsi="宋体" w:eastAsia="宋体"/>
          <w:sz w:val="24"/>
        </w:rPr>
        <w:t>（美）迈克·万斯（Mike Vance），丹尼·迪肯（Diane Deacon）著；孙丽业译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设定更高的目标  生活和事业更上层楼的思维创新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（美）迈克·万斯（Mike Vance），丹尼·迪肯（Diane Deacon）著；孙丽业译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本书出售、求购地址：https://www.jiaokey.com/book/detail/10405248.html</w:t>
      </w:r>
    </w:p>
    <w:p>
      <w:r>
        <w:t>更多相关图书推荐：https://www.jiaokey.com</w:t>
      </w:r>
    </w:p>
    <w:p>
      <w:r>
        <w:t>（美）迈克·万斯（Mike Vance），丹尼·迪肯（Diane Deacon）著；孙丽业译 其他作品：https://www.jiaokey.com/tag/（美）迈克·万斯（Mike Vance），丹尼·迪肯（Diane Deacon）著；孙丽业译.html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关键词搜索：https://www.jiaokey.com/tag/设定更高的目标  生活和事业更上层楼的思维创新.html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