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书名：李白的客寓意识及其诗思  李白评传</w:t>
      </w:r>
    </w:p>
    <w:p>
      <w:r>
        <w:t>作者：（日）松浦友久著；刘维治等译</w:t>
      </w:r>
    </w:p>
    <w:p>
      <w:r>
        <w:t>出版社：北京：中华书局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李白的客寓意识及其诗思  李白评传 评论地址：https://www.jiaokey.com/book/detail/10405212.html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