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书名：敢活一百岁</w:t>
      </w:r>
    </w:p>
    <w:p>
      <w:r>
        <w:t>作者：（美）瓦尔特·M.博茨（Walter M.Bortz）著；祖淑珍，祖庭礼译</w:t>
      </w:r>
    </w:p>
    <w:p>
      <w:r>
        <w:t>出版社：北京：商务印书馆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敢活一百岁 评论地址：https://www.jiaokey.com/book/detail/10405207.html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