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书名：超常创造密码破译</w:t>
      </w:r>
    </w:p>
    <w:p>
      <w:r>
        <w:t>作者：王定华，许拓编著</w:t>
      </w:r>
    </w:p>
    <w:p>
      <w:r>
        <w:t>出版社：北京：中国青年出版社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超常创造密码破译 评论地址：https://www.jiaokey.com/book/detail/10405205.html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