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书名：讲坛阳光  祝酒·授奖·就职·告别演讲辞</w:t>
      </w:r>
    </w:p>
    <w:p>
      <w:r>
        <w:t>作者：巫龙春，王蓓编</w:t>
      </w:r>
    </w:p>
    <w:p>
      <w:r>
        <w:t>出版社：北京：中国社会出版社</w:t>
      </w:r>
    </w:p>
    <w:p>
      <w:r>
        <w:t>出版日期：1999</w:t>
      </w:r>
    </w:p>
    <w:p>
      <w:r>
        <w:t>总页数：337</w:t>
      </w:r>
    </w:p>
    <w:p>
      <w:r>
        <w:t>更多请访问教客网: www.jiaokey.com</w:t>
      </w:r>
    </w:p>
    <w:p>
      <w:r>
        <w:t>讲坛阳光  祝酒·授奖·就职·告别演讲辞 评论地址：https://www.jiaokey.com/book/detail/10405197.html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